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FA" w:rsidRPr="008B4ED4" w:rsidRDefault="008B4ED4">
      <w:pPr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 xml:space="preserve">Dane </w:t>
      </w:r>
      <w:proofErr w:type="spellStart"/>
      <w:r w:rsidRPr="008B4ED4">
        <w:rPr>
          <w:rFonts w:ascii="Times New Roman" w:hAnsi="Times New Roman" w:cs="Times New Roman"/>
        </w:rPr>
        <w:t>dotyczące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przedstawiciela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ustawowego</w:t>
      </w:r>
      <w:proofErr w:type="spellEnd"/>
      <w:r w:rsidRPr="008B4ED4">
        <w:rPr>
          <w:rFonts w:ascii="Times New Roman" w:hAnsi="Times New Roman" w:cs="Times New Roman"/>
        </w:rPr>
        <w:t xml:space="preserve"> (rodzica/opiekuna </w:t>
      </w:r>
      <w:proofErr w:type="spellStart"/>
      <w:r w:rsidRPr="008B4ED4">
        <w:rPr>
          <w:rFonts w:ascii="Times New Roman" w:hAnsi="Times New Roman" w:cs="Times New Roman"/>
        </w:rPr>
        <w:t>prawnego</w:t>
      </w:r>
      <w:proofErr w:type="spellEnd"/>
      <w:r w:rsidRPr="008B4ED4">
        <w:rPr>
          <w:rFonts w:ascii="Times New Roman" w:hAnsi="Times New Roman" w:cs="Times New Roman"/>
        </w:rPr>
        <w:t xml:space="preserve">) </w:t>
      </w:r>
      <w:proofErr w:type="spellStart"/>
      <w:r w:rsidRPr="008B4ED4">
        <w:rPr>
          <w:rFonts w:ascii="Times New Roman" w:hAnsi="Times New Roman" w:cs="Times New Roman"/>
        </w:rPr>
        <w:t>lub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opiekuna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faktycznego</w:t>
      </w:r>
      <w:proofErr w:type="spellEnd"/>
      <w:r w:rsidRPr="008B4ED4">
        <w:rPr>
          <w:rFonts w:ascii="Times New Roman" w:hAnsi="Times New Roman" w:cs="Times New Roman"/>
        </w:rPr>
        <w:t>:</w:t>
      </w:r>
    </w:p>
    <w:p w:rsidR="00676FFA" w:rsidRPr="008B4ED4" w:rsidRDefault="008B4ED4" w:rsidP="008B4ED4">
      <w:pPr>
        <w:spacing w:after="0" w:line="360" w:lineRule="auto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1. Imię i nazwisko 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Pr="008B4ED4">
        <w:rPr>
          <w:rFonts w:ascii="Times New Roman" w:hAnsi="Times New Roman" w:cs="Times New Roman"/>
        </w:rPr>
        <w:t>...............</w:t>
      </w:r>
    </w:p>
    <w:p w:rsidR="00676FFA" w:rsidRPr="008B4ED4" w:rsidRDefault="008B4ED4" w:rsidP="008B4ED4">
      <w:pPr>
        <w:spacing w:after="0" w:line="360" w:lineRule="auto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 xml:space="preserve">2. PESEL lub nr dokumentu tożsamości </w:t>
      </w:r>
      <w:r w:rsidRPr="008B4ED4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</w:t>
      </w:r>
      <w:r w:rsidRPr="008B4ED4">
        <w:rPr>
          <w:rFonts w:ascii="Times New Roman" w:hAnsi="Times New Roman" w:cs="Times New Roman"/>
        </w:rPr>
        <w:t>............................</w:t>
      </w:r>
    </w:p>
    <w:p w:rsidR="00676FFA" w:rsidRPr="008B4ED4" w:rsidRDefault="008B4ED4" w:rsidP="008B4ED4">
      <w:pPr>
        <w:spacing w:after="0" w:line="360" w:lineRule="auto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3. Adres zamieszkania ...............................................................</w:t>
      </w:r>
      <w:r>
        <w:rPr>
          <w:rFonts w:ascii="Times New Roman" w:hAnsi="Times New Roman" w:cs="Times New Roman"/>
        </w:rPr>
        <w:t>...........................</w:t>
      </w:r>
      <w:r w:rsidRPr="008B4ED4">
        <w:rPr>
          <w:rFonts w:ascii="Times New Roman" w:hAnsi="Times New Roman" w:cs="Times New Roman"/>
        </w:rPr>
        <w:t>.................</w:t>
      </w:r>
    </w:p>
    <w:p w:rsidR="00676FFA" w:rsidRPr="008B4ED4" w:rsidRDefault="008B4ED4" w:rsidP="008B4ED4">
      <w:pPr>
        <w:spacing w:after="0" w:line="360" w:lineRule="auto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4. Stosunek do małoletniego .....................................................</w:t>
      </w:r>
      <w:r>
        <w:rPr>
          <w:rFonts w:ascii="Times New Roman" w:hAnsi="Times New Roman" w:cs="Times New Roman"/>
        </w:rPr>
        <w:t>........................</w:t>
      </w:r>
      <w:r w:rsidRPr="008B4ED4">
        <w:rPr>
          <w:rFonts w:ascii="Times New Roman" w:hAnsi="Times New Roman" w:cs="Times New Roman"/>
        </w:rPr>
        <w:t>......</w:t>
      </w:r>
      <w:r w:rsidRPr="008B4ED4">
        <w:rPr>
          <w:rFonts w:ascii="Times New Roman" w:hAnsi="Times New Roman" w:cs="Times New Roman"/>
        </w:rPr>
        <w:t>..............</w:t>
      </w:r>
    </w:p>
    <w:p w:rsidR="00676FFA" w:rsidRPr="008B4ED4" w:rsidRDefault="00676FFA">
      <w:pPr>
        <w:rPr>
          <w:rFonts w:ascii="Times New Roman" w:hAnsi="Times New Roman" w:cs="Times New Roman"/>
        </w:rPr>
      </w:pPr>
    </w:p>
    <w:p w:rsidR="00676FFA" w:rsidRPr="008B4ED4" w:rsidRDefault="008B4ED4" w:rsidP="008B4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B4ED4">
        <w:rPr>
          <w:rFonts w:ascii="Times New Roman" w:hAnsi="Times New Roman" w:cs="Times New Roman"/>
          <w:b/>
          <w:sz w:val="24"/>
          <w:szCs w:val="24"/>
        </w:rPr>
        <w:t xml:space="preserve">Zgoda na udzielenie świadczenia zdrowotnego bez 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obecności</w:t>
      </w:r>
      <w:proofErr w:type="spellEnd"/>
      <w:r w:rsidRPr="008B4E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przedstawiciela</w:t>
      </w:r>
      <w:proofErr w:type="spellEnd"/>
      <w:r w:rsidRPr="008B4E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ustawowego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8B4ED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rodzica</w:t>
      </w:r>
      <w:proofErr w:type="spellEnd"/>
      <w:r w:rsidRPr="008B4ED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opiekuna</w:t>
      </w:r>
      <w:proofErr w:type="spellEnd"/>
      <w:r w:rsidRPr="008B4E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prawnego</w:t>
      </w:r>
      <w:proofErr w:type="spellEnd"/>
      <w:r w:rsidRPr="008B4ED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bądź</w:t>
      </w:r>
      <w:proofErr w:type="spellEnd"/>
      <w:r w:rsidRPr="008B4E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opiekuna</w:t>
      </w:r>
      <w:proofErr w:type="spellEnd"/>
      <w:r w:rsidRPr="008B4E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4ED4">
        <w:rPr>
          <w:rFonts w:ascii="Times New Roman" w:hAnsi="Times New Roman" w:cs="Times New Roman"/>
          <w:b/>
          <w:sz w:val="24"/>
          <w:szCs w:val="24"/>
        </w:rPr>
        <w:t>faktycznego</w:t>
      </w:r>
      <w:proofErr w:type="spellEnd"/>
      <w:r w:rsidRPr="008B4ED4">
        <w:rPr>
          <w:rFonts w:ascii="Times New Roman" w:hAnsi="Times New Roman" w:cs="Times New Roman"/>
          <w:b/>
          <w:sz w:val="24"/>
          <w:szCs w:val="24"/>
        </w:rPr>
        <w:t>*</w:t>
      </w:r>
    </w:p>
    <w:p w:rsidR="00676FFA" w:rsidRDefault="008B4ED4" w:rsidP="008B4ED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4ED4">
        <w:rPr>
          <w:rFonts w:ascii="Times New Roman" w:hAnsi="Times New Roman" w:cs="Times New Roman"/>
          <w:sz w:val="20"/>
          <w:szCs w:val="20"/>
        </w:rPr>
        <w:t>Oświadczam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wyrażam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zgodę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na przeprowadzenie badania lekarskiego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lub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udzielenie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innego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świadc</w:t>
      </w:r>
      <w:r w:rsidRPr="008B4ED4">
        <w:rPr>
          <w:rFonts w:ascii="Times New Roman" w:hAnsi="Times New Roman" w:cs="Times New Roman"/>
          <w:sz w:val="20"/>
          <w:szCs w:val="20"/>
        </w:rPr>
        <w:t>zenia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zdrowotnego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ramach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badań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wykonywanych na podstawie Rozporządzenia Ministra Zdrowia z 26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sierpnia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2019 r. </w:t>
      </w:r>
      <w:r w:rsidRPr="008B4ED4">
        <w:rPr>
          <w:rFonts w:ascii="Times New Roman" w:hAnsi="Times New Roman" w:cs="Times New Roman"/>
          <w:sz w:val="20"/>
          <w:szCs w:val="20"/>
        </w:rPr>
        <w:t xml:space="preserve">w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sprawie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badań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lekarskich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kandydatów do szkół ponadpodstawowych lub wyższych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kwalifikacyjne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kursy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zawodowe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uczniów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słuchaczy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tych szkó</w:t>
      </w:r>
      <w:r w:rsidRPr="008B4ED4">
        <w:rPr>
          <w:rFonts w:ascii="Times New Roman" w:hAnsi="Times New Roman" w:cs="Times New Roman"/>
          <w:sz w:val="20"/>
          <w:szCs w:val="20"/>
        </w:rPr>
        <w:t xml:space="preserve">ł, studentów, słuchaczy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kwalifikacyjnych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kursów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zawodowych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doktorantów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Rozporządzenia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Ministra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Zdrowia z 29 sierpnia 2019 r. w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sprawie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badań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lekarskich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osób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ubiegających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uprawnienia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kierowania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pojazdami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B4E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20"/>
          <w:szCs w:val="20"/>
        </w:rPr>
        <w:t>kierowców</w:t>
      </w:r>
      <w:proofErr w:type="spellEnd"/>
    </w:p>
    <w:p w:rsidR="008B4ED4" w:rsidRPr="008B4ED4" w:rsidRDefault="008B4ED4" w:rsidP="008B4E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76FFA" w:rsidRPr="008B4ED4" w:rsidRDefault="008B4ED4" w:rsidP="008B4ED4">
      <w:pPr>
        <w:spacing w:after="0"/>
        <w:jc w:val="center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....................</w:t>
      </w:r>
      <w:r w:rsidRPr="008B4ED4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8B4ED4">
        <w:rPr>
          <w:rFonts w:ascii="Times New Roman" w:hAnsi="Times New Roman" w:cs="Times New Roman"/>
        </w:rPr>
        <w:t>..</w:t>
      </w:r>
    </w:p>
    <w:p w:rsidR="00676FFA" w:rsidRDefault="008B4ED4" w:rsidP="008B4ED4">
      <w:pPr>
        <w:spacing w:after="0"/>
        <w:jc w:val="center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(imię i nazwisko małoletniego pacjenta, pesel/data urodzenia)</w:t>
      </w:r>
    </w:p>
    <w:p w:rsidR="008B4ED4" w:rsidRDefault="008B4ED4" w:rsidP="008B4ED4">
      <w:pPr>
        <w:spacing w:after="0"/>
        <w:jc w:val="center"/>
        <w:rPr>
          <w:rFonts w:ascii="Times New Roman" w:hAnsi="Times New Roman" w:cs="Times New Roman"/>
        </w:rPr>
      </w:pPr>
    </w:p>
    <w:p w:rsidR="008B4ED4" w:rsidRPr="008B4ED4" w:rsidRDefault="008B4ED4" w:rsidP="008B4ED4">
      <w:pPr>
        <w:spacing w:after="0"/>
        <w:jc w:val="center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8B4ED4">
        <w:rPr>
          <w:rFonts w:ascii="Times New Roman" w:hAnsi="Times New Roman" w:cs="Times New Roman"/>
        </w:rPr>
        <w:t>..</w:t>
      </w:r>
    </w:p>
    <w:p w:rsidR="008B4ED4" w:rsidRPr="008B4ED4" w:rsidRDefault="008B4ED4" w:rsidP="008B4ED4">
      <w:pPr>
        <w:spacing w:after="0"/>
        <w:jc w:val="center"/>
        <w:rPr>
          <w:rFonts w:ascii="Times New Roman" w:hAnsi="Times New Roman" w:cs="Times New Roman"/>
        </w:rPr>
      </w:pPr>
    </w:p>
    <w:p w:rsidR="00676FFA" w:rsidRPr="008B4ED4" w:rsidRDefault="00676FFA">
      <w:pPr>
        <w:rPr>
          <w:rFonts w:ascii="Times New Roman" w:hAnsi="Times New Roman" w:cs="Times New Roman"/>
        </w:rPr>
      </w:pPr>
    </w:p>
    <w:p w:rsidR="00676FFA" w:rsidRPr="008B4ED4" w:rsidRDefault="008B4ED4">
      <w:pPr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w dniu (data usługi medycznej) .................................. bez obecności przedstawiciela ustawow</w:t>
      </w:r>
      <w:r w:rsidRPr="008B4ED4">
        <w:rPr>
          <w:rFonts w:ascii="Times New Roman" w:hAnsi="Times New Roman" w:cs="Times New Roman"/>
        </w:rPr>
        <w:t>ego</w:t>
      </w:r>
    </w:p>
    <w:p w:rsidR="00676FFA" w:rsidRPr="008B4ED4" w:rsidRDefault="008B4ED4">
      <w:pPr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 xml:space="preserve">(rodzica/opiekuna prawnego) lub opiekuna faktycznego ww. </w:t>
      </w:r>
      <w:proofErr w:type="spellStart"/>
      <w:r w:rsidRPr="008B4ED4">
        <w:rPr>
          <w:rFonts w:ascii="Times New Roman" w:hAnsi="Times New Roman" w:cs="Times New Roman"/>
        </w:rPr>
        <w:t>pacjenta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małoletniego</w:t>
      </w:r>
      <w:proofErr w:type="spellEnd"/>
      <w:r w:rsidRPr="008B4ED4">
        <w:rPr>
          <w:rFonts w:ascii="Times New Roman" w:hAnsi="Times New Roman" w:cs="Times New Roman"/>
        </w:rPr>
        <w:t>.</w:t>
      </w:r>
    </w:p>
    <w:p w:rsidR="00676FFA" w:rsidRPr="008B4ED4" w:rsidRDefault="00676FFA" w:rsidP="008B4ED4">
      <w:pPr>
        <w:jc w:val="right"/>
        <w:rPr>
          <w:rFonts w:ascii="Times New Roman" w:hAnsi="Times New Roman" w:cs="Times New Roman"/>
        </w:rPr>
      </w:pPr>
    </w:p>
    <w:p w:rsidR="00676FFA" w:rsidRPr="008B4ED4" w:rsidRDefault="008B4ED4" w:rsidP="008B4ED4">
      <w:pPr>
        <w:spacing w:after="0"/>
        <w:jc w:val="right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</w:t>
      </w:r>
      <w:r w:rsidRPr="008B4ED4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:rsidR="00676FFA" w:rsidRPr="008B4ED4" w:rsidRDefault="008B4ED4" w:rsidP="008B4ED4">
      <w:pPr>
        <w:spacing w:after="0"/>
        <w:jc w:val="right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 xml:space="preserve">(miejscowość, data, czytelny podpis osoby składającej </w:t>
      </w:r>
      <w:r w:rsidRPr="008B4ED4">
        <w:rPr>
          <w:rFonts w:ascii="Times New Roman" w:hAnsi="Times New Roman" w:cs="Times New Roman"/>
        </w:rPr>
        <w:t>oświadczenie)</w:t>
      </w:r>
    </w:p>
    <w:p w:rsidR="00676FFA" w:rsidRPr="008B4ED4" w:rsidRDefault="00676FFA">
      <w:pPr>
        <w:rPr>
          <w:rFonts w:ascii="Times New Roman" w:hAnsi="Times New Roman" w:cs="Times New Roman"/>
        </w:rPr>
      </w:pPr>
    </w:p>
    <w:p w:rsidR="00676FFA" w:rsidRPr="008B4ED4" w:rsidRDefault="008B4ED4">
      <w:pPr>
        <w:rPr>
          <w:rFonts w:ascii="Times New Roman" w:hAnsi="Times New Roman" w:cs="Times New Roman"/>
        </w:rPr>
      </w:pPr>
      <w:proofErr w:type="spellStart"/>
      <w:r w:rsidRPr="008B4ED4">
        <w:rPr>
          <w:rFonts w:ascii="Times New Roman" w:hAnsi="Times New Roman" w:cs="Times New Roman"/>
        </w:rPr>
        <w:t>Zgoda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pacjenta</w:t>
      </w:r>
      <w:proofErr w:type="spellEnd"/>
      <w:r w:rsidRPr="008B4ED4">
        <w:rPr>
          <w:rFonts w:ascii="Times New Roman" w:hAnsi="Times New Roman" w:cs="Times New Roman"/>
        </w:rPr>
        <w:t xml:space="preserve">, </w:t>
      </w:r>
      <w:proofErr w:type="spellStart"/>
      <w:r w:rsidRPr="008B4ED4">
        <w:rPr>
          <w:rFonts w:ascii="Times New Roman" w:hAnsi="Times New Roman" w:cs="Times New Roman"/>
        </w:rPr>
        <w:t>który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ukończył</w:t>
      </w:r>
      <w:proofErr w:type="spellEnd"/>
      <w:r w:rsidRPr="008B4ED4">
        <w:rPr>
          <w:rFonts w:ascii="Times New Roman" w:hAnsi="Times New Roman" w:cs="Times New Roman"/>
        </w:rPr>
        <w:t xml:space="preserve"> 16 lat na przeprowadzenie badania </w:t>
      </w:r>
      <w:proofErr w:type="spellStart"/>
      <w:r w:rsidRPr="008B4ED4">
        <w:rPr>
          <w:rFonts w:ascii="Times New Roman" w:hAnsi="Times New Roman" w:cs="Times New Roman"/>
        </w:rPr>
        <w:t>lekarskiego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lub</w:t>
      </w:r>
      <w:proofErr w:type="spellEnd"/>
      <w:r w:rsidRPr="008B4ED4">
        <w:rPr>
          <w:rFonts w:ascii="Times New Roman" w:hAnsi="Times New Roman" w:cs="Times New Roman"/>
        </w:rPr>
        <w:t>/</w:t>
      </w:r>
      <w:proofErr w:type="spellStart"/>
      <w:r w:rsidRPr="008B4ED4">
        <w:rPr>
          <w:rFonts w:ascii="Times New Roman" w:hAnsi="Times New Roman" w:cs="Times New Roman"/>
        </w:rPr>
        <w:t>i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udzielenie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innego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świadczenia</w:t>
      </w:r>
      <w:proofErr w:type="spellEnd"/>
      <w:r w:rsidRPr="008B4ED4">
        <w:rPr>
          <w:rFonts w:ascii="Times New Roman" w:hAnsi="Times New Roman" w:cs="Times New Roman"/>
        </w:rPr>
        <w:t xml:space="preserve"> </w:t>
      </w:r>
      <w:proofErr w:type="spellStart"/>
      <w:r w:rsidRPr="008B4ED4">
        <w:rPr>
          <w:rFonts w:ascii="Times New Roman" w:hAnsi="Times New Roman" w:cs="Times New Roman"/>
        </w:rPr>
        <w:t>zdrowotnego</w:t>
      </w:r>
      <w:proofErr w:type="spellEnd"/>
      <w:r w:rsidRPr="008B4ED4">
        <w:rPr>
          <w:rFonts w:ascii="Times New Roman" w:hAnsi="Times New Roman" w:cs="Times New Roman"/>
        </w:rPr>
        <w:t>:</w:t>
      </w:r>
    </w:p>
    <w:p w:rsidR="00676FFA" w:rsidRPr="008B4ED4" w:rsidRDefault="00676FFA">
      <w:pPr>
        <w:rPr>
          <w:rFonts w:ascii="Times New Roman" w:hAnsi="Times New Roman" w:cs="Times New Roman"/>
        </w:rPr>
      </w:pPr>
    </w:p>
    <w:p w:rsidR="00676FFA" w:rsidRPr="008B4ED4" w:rsidRDefault="008B4ED4" w:rsidP="008B4ED4">
      <w:pPr>
        <w:spacing w:after="0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:rsidR="00676FFA" w:rsidRPr="008B4ED4" w:rsidRDefault="008B4ED4" w:rsidP="008B4ED4">
      <w:pPr>
        <w:spacing w:after="0"/>
        <w:rPr>
          <w:rFonts w:ascii="Times New Roman" w:hAnsi="Times New Roman" w:cs="Times New Roman"/>
        </w:rPr>
      </w:pPr>
      <w:r w:rsidRPr="008B4ED4">
        <w:rPr>
          <w:rFonts w:ascii="Times New Roman" w:hAnsi="Times New Roman" w:cs="Times New Roman"/>
        </w:rPr>
        <w:t>(mie</w:t>
      </w:r>
      <w:r w:rsidRPr="008B4ED4">
        <w:rPr>
          <w:rFonts w:ascii="Times New Roman" w:hAnsi="Times New Roman" w:cs="Times New Roman"/>
        </w:rPr>
        <w:t>jscowość, data, czytelny podpis pacjenta)</w:t>
      </w:r>
    </w:p>
    <w:p w:rsidR="008B4ED4" w:rsidRDefault="008B4ED4">
      <w:pPr>
        <w:rPr>
          <w:rFonts w:ascii="Times New Roman" w:hAnsi="Times New Roman" w:cs="Times New Roman"/>
        </w:rPr>
      </w:pPr>
    </w:p>
    <w:p w:rsidR="00676FFA" w:rsidRPr="008B4ED4" w:rsidRDefault="008B4ED4">
      <w:pPr>
        <w:rPr>
          <w:rFonts w:ascii="Times New Roman" w:hAnsi="Times New Roman" w:cs="Times New Roman"/>
          <w:sz w:val="18"/>
          <w:szCs w:val="18"/>
        </w:rPr>
      </w:pPr>
      <w:r w:rsidRPr="008B4ED4">
        <w:rPr>
          <w:rFonts w:ascii="Times New Roman" w:hAnsi="Times New Roman" w:cs="Times New Roman"/>
          <w:sz w:val="18"/>
          <w:szCs w:val="18"/>
        </w:rPr>
        <w:t>*</w:t>
      </w:r>
      <w:proofErr w:type="spellStart"/>
      <w:r w:rsidRPr="008B4ED4">
        <w:rPr>
          <w:rFonts w:ascii="Times New Roman" w:hAnsi="Times New Roman" w:cs="Times New Roman"/>
          <w:sz w:val="18"/>
          <w:szCs w:val="18"/>
        </w:rPr>
        <w:t>Zgoda</w:t>
      </w:r>
      <w:proofErr w:type="spellEnd"/>
      <w:r w:rsidRPr="008B4E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18"/>
          <w:szCs w:val="18"/>
        </w:rPr>
        <w:t>nie</w:t>
      </w:r>
      <w:proofErr w:type="spellEnd"/>
      <w:r w:rsidRPr="008B4E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18"/>
          <w:szCs w:val="18"/>
        </w:rPr>
        <w:t>dotyczy</w:t>
      </w:r>
      <w:proofErr w:type="spellEnd"/>
      <w:r w:rsidRPr="008B4E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4ED4">
        <w:rPr>
          <w:rFonts w:ascii="Times New Roman" w:hAnsi="Times New Roman" w:cs="Times New Roman"/>
          <w:sz w:val="18"/>
          <w:szCs w:val="18"/>
        </w:rPr>
        <w:t>udzielania</w:t>
      </w:r>
      <w:proofErr w:type="spellEnd"/>
      <w:r w:rsidRPr="008B4ED4">
        <w:rPr>
          <w:rFonts w:ascii="Times New Roman" w:hAnsi="Times New Roman" w:cs="Times New Roman"/>
          <w:sz w:val="18"/>
          <w:szCs w:val="18"/>
        </w:rPr>
        <w:t xml:space="preserve"> świadczeń zdrowotnych o podwyższonym ryzyku dla pacjenta</w:t>
      </w:r>
    </w:p>
    <w:sectPr w:rsidR="00676FFA" w:rsidRPr="008B4E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6FFA"/>
    <w:rsid w:val="008B4E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462E2"/>
  <w14:defaultImageDpi w14:val="300"/>
  <w15:docId w15:val="{3E9C0EC1-D24B-4A02-AD73-A8E8D7A9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78D76F-4FC3-4EF2-8421-6EDF44E6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Marketingu</dc:creator>
  <cp:keywords/>
  <dc:description>generated by python-docx</dc:description>
  <cp:lastModifiedBy>pracownik</cp:lastModifiedBy>
  <cp:revision>2</cp:revision>
  <dcterms:created xsi:type="dcterms:W3CDTF">2026-01-29T12:26:00Z</dcterms:created>
  <dcterms:modified xsi:type="dcterms:W3CDTF">2026-01-29T12:26:00Z</dcterms:modified>
  <cp:category/>
</cp:coreProperties>
</file>